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F3" w:rsidRDefault="00FB5B29" w:rsidP="00FB5B29">
      <w:pPr>
        <w:pStyle w:val="Heading1"/>
        <w:spacing w:before="120"/>
        <w:jc w:val="center"/>
      </w:pPr>
      <w:r>
        <w:rPr>
          <w:noProof/>
        </w:rPr>
        <w:drawing>
          <wp:inline distT="0" distB="0" distL="0" distR="0">
            <wp:extent cx="1841648" cy="1762817"/>
            <wp:effectExtent l="19050" t="0" r="6202" b="0"/>
            <wp:docPr id="1" name="Picture 0" descr="weathersf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thersfin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505" cy="176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47" w:rsidRDefault="00782A47" w:rsidP="00782A47">
      <w:pPr>
        <w:pStyle w:val="Heading1"/>
      </w:pPr>
      <w:r>
        <w:t xml:space="preserve"> Guest Application Form</w:t>
      </w:r>
    </w:p>
    <w:p w:rsidR="00782A47" w:rsidRPr="00F639FE" w:rsidRDefault="00782A47" w:rsidP="00782A47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82A47" w:rsidRPr="00F639FE" w:rsidRDefault="00782A47" w:rsidP="00782A47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Video &amp; Audio Interview Waiver, Release, and Consent Form</w:t>
      </w:r>
    </w:p>
    <w:p w:rsidR="00782A47" w:rsidRPr="008C225B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This Video &amp; Audio Interview Waiver and Release (“Agreement”) is made between Weather’s Fine Podcast (“Producer”) and the undersigned participant (“Guest”).</w:t>
      </w:r>
    </w:p>
    <w:p w:rsidR="00B77710" w:rsidRDefault="00D077E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Our goal at Weather</w:t>
      </w:r>
      <w:r w:rsidR="00B77710">
        <w:rPr>
          <w:rFonts w:ascii="Times New Roman" w:eastAsia="Times New Roman" w:hAnsi="Times New Roman" w:cs="Times New Roman"/>
          <w:color w:val="222222"/>
        </w:rPr>
        <w:t xml:space="preserve">’s Fine is to create a podcast that will be entertaining for the viewer. It is our intention </w:t>
      </w:r>
      <w:r w:rsidR="000D1B04">
        <w:rPr>
          <w:rFonts w:ascii="Times New Roman" w:eastAsia="Times New Roman" w:hAnsi="Times New Roman" w:cs="Times New Roman"/>
          <w:color w:val="222222"/>
        </w:rPr>
        <w:t xml:space="preserve">when producing the show </w:t>
      </w:r>
      <w:r w:rsidR="00B77710">
        <w:rPr>
          <w:rFonts w:ascii="Times New Roman" w:eastAsia="Times New Roman" w:hAnsi="Times New Roman" w:cs="Times New Roman"/>
          <w:color w:val="222222"/>
        </w:rPr>
        <w:t>to shed the best possible light on our guest and the</w:t>
      </w:r>
      <w:r w:rsidR="000D1B04">
        <w:rPr>
          <w:rFonts w:ascii="Times New Roman" w:eastAsia="Times New Roman" w:hAnsi="Times New Roman" w:cs="Times New Roman"/>
          <w:color w:val="222222"/>
        </w:rPr>
        <w:t>ir mission/passion in an effort</w:t>
      </w:r>
      <w:r w:rsidR="00B77710">
        <w:rPr>
          <w:rFonts w:ascii="Times New Roman" w:eastAsia="Times New Roman" w:hAnsi="Times New Roman" w:cs="Times New Roman"/>
          <w:color w:val="222222"/>
        </w:rPr>
        <w:t xml:space="preserve"> to uplift the Guest, the crew and our viewers.</w:t>
      </w:r>
    </w:p>
    <w:p w:rsidR="00782A47" w:rsidRPr="00F639FE" w:rsidRDefault="00B77710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782A47" w:rsidRPr="00F639FE">
        <w:rPr>
          <w:rFonts w:ascii="Times New Roman" w:eastAsia="Times New Roman" w:hAnsi="Times New Roman" w:cs="Times New Roman"/>
          <w:color w:val="222222"/>
        </w:rPr>
        <w:t>By signing below, Guest agrees to the following terms: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1. Consent to Record</w:t>
      </w:r>
    </w:p>
    <w:p w:rsidR="00782A47" w:rsidRPr="008C225B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 xml:space="preserve">I, </w:t>
      </w:r>
      <w:r w:rsidR="00D077E7">
        <w:rPr>
          <w:rFonts w:ascii="Times New Roman" w:eastAsia="Times New Roman" w:hAnsi="Times New Roman" w:cs="Times New Roman"/>
          <w:color w:val="222222"/>
        </w:rPr>
        <w:t>______________________________</w:t>
      </w:r>
      <w:r w:rsidRPr="00F639FE">
        <w:rPr>
          <w:rFonts w:ascii="Times New Roman" w:eastAsia="Times New Roman" w:hAnsi="Times New Roman" w:cs="Times New Roman"/>
          <w:color w:val="222222"/>
        </w:rPr>
        <w:t xml:space="preserve">, voluntarily agree to participate in a recorded interview with </w:t>
      </w:r>
      <w:r w:rsidR="000D1B04">
        <w:rPr>
          <w:rFonts w:ascii="Times New Roman" w:eastAsia="Times New Roman" w:hAnsi="Times New Roman" w:cs="Times New Roman"/>
          <w:color w:val="222222"/>
        </w:rPr>
        <w:t>Producer</w:t>
      </w:r>
      <w:r w:rsidRPr="00F639FE">
        <w:rPr>
          <w:rFonts w:ascii="Times New Roman" w:eastAsia="Times New Roman" w:hAnsi="Times New Roman" w:cs="Times New Roman"/>
          <w:color w:val="222222"/>
        </w:rPr>
        <w:t>, which may include video, audio, photography, and behind-the-scenes footage captured during the mobile/run-based interview.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understand that these recordings may include:</w:t>
      </w:r>
    </w:p>
    <w:p w:rsidR="00782A47" w:rsidRPr="00F639FE" w:rsidRDefault="00782A47" w:rsidP="00782A47">
      <w:pPr>
        <w:numPr>
          <w:ilvl w:val="0"/>
          <w:numId w:val="10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My voice</w:t>
      </w:r>
    </w:p>
    <w:p w:rsidR="00782A47" w:rsidRPr="00F639FE" w:rsidRDefault="00782A47" w:rsidP="00782A47">
      <w:pPr>
        <w:numPr>
          <w:ilvl w:val="0"/>
          <w:numId w:val="10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My image and likeness</w:t>
      </w:r>
    </w:p>
    <w:p w:rsidR="00782A47" w:rsidRPr="00F639FE" w:rsidRDefault="00782A47" w:rsidP="00782A47">
      <w:pPr>
        <w:numPr>
          <w:ilvl w:val="0"/>
          <w:numId w:val="10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My statements, stories, and responses</w:t>
      </w:r>
    </w:p>
    <w:p w:rsidR="00782A47" w:rsidRPr="00F639FE" w:rsidRDefault="00782A47" w:rsidP="00782A47">
      <w:pPr>
        <w:numPr>
          <w:ilvl w:val="0"/>
          <w:numId w:val="10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Ambient sounds or environmental audio captured during the run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2. Rights Granted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grant Weather’s Fine Podcast, its host(s), producers, affiliates, and licensees the unrestricted right to:</w:t>
      </w:r>
    </w:p>
    <w:p w:rsidR="00782A47" w:rsidRPr="00F639FE" w:rsidRDefault="00782A47" w:rsidP="00782A47">
      <w:pPr>
        <w:numPr>
          <w:ilvl w:val="0"/>
          <w:numId w:val="11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Record, use, reproduce, edit, distribute, transmit, broadcast, and publicly display the interview and all related materials</w:t>
      </w:r>
    </w:p>
    <w:p w:rsidR="00782A47" w:rsidRPr="00F639FE" w:rsidRDefault="00782A47" w:rsidP="00782A47">
      <w:pPr>
        <w:numPr>
          <w:ilvl w:val="0"/>
          <w:numId w:val="11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lastRenderedPageBreak/>
        <w:t>Use my name, likeness, voice, and biographical information in connection with the podcast, promotional content, merchandise, and all media</w:t>
      </w:r>
    </w:p>
    <w:p w:rsidR="00782A47" w:rsidRPr="00F639FE" w:rsidRDefault="00782A47" w:rsidP="00782A47">
      <w:pPr>
        <w:numPr>
          <w:ilvl w:val="0"/>
          <w:numId w:val="11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Create derivative works from the recorded material</w:t>
      </w:r>
    </w:p>
    <w:p w:rsidR="00782A47" w:rsidRPr="00F639FE" w:rsidRDefault="00782A47" w:rsidP="00782A47">
      <w:pPr>
        <w:numPr>
          <w:ilvl w:val="0"/>
          <w:numId w:val="11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Use the content worldwide, in perpetuity, without additional approval or compensation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3. Media &amp; Platforms Covered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understand that my appearance may be used across any media format, including but not limited to:</w:t>
      </w:r>
    </w:p>
    <w:p w:rsidR="00782A47" w:rsidRPr="00F639FE" w:rsidRDefault="00782A47" w:rsidP="00782A47">
      <w:pPr>
        <w:numPr>
          <w:ilvl w:val="0"/>
          <w:numId w:val="12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Podcast platforms (Spotify, Apple Podcasts, etc.)</w:t>
      </w:r>
    </w:p>
    <w:p w:rsidR="00782A47" w:rsidRPr="00F639FE" w:rsidRDefault="00782A47" w:rsidP="00782A47">
      <w:pPr>
        <w:numPr>
          <w:ilvl w:val="0"/>
          <w:numId w:val="12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Social media (YouTube, TikTok, Instagram, Facebook, etc.)</w:t>
      </w:r>
    </w:p>
    <w:p w:rsidR="00782A47" w:rsidRPr="00F639FE" w:rsidRDefault="00782A47" w:rsidP="00782A47">
      <w:pPr>
        <w:numPr>
          <w:ilvl w:val="0"/>
          <w:numId w:val="12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Websites and promotional materials</w:t>
      </w:r>
    </w:p>
    <w:p w:rsidR="00782A47" w:rsidRPr="00F639FE" w:rsidRDefault="00782A47" w:rsidP="00782A47">
      <w:pPr>
        <w:numPr>
          <w:ilvl w:val="0"/>
          <w:numId w:val="12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Video clips, highlight reels, advertisements, and merchandise</w:t>
      </w:r>
    </w:p>
    <w:p w:rsidR="00782A47" w:rsidRPr="00F639FE" w:rsidRDefault="00782A47" w:rsidP="00782A47">
      <w:pPr>
        <w:numPr>
          <w:ilvl w:val="0"/>
          <w:numId w:val="12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Streaming, broadcast television, or future platforms not yet known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4. No Obligation to Use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agree that Weather’s Fine is not required to use my interview or any portion of it, and may edit or adapt the content at its discretion.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5. Release of Liability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hereby release and discharge Weather’s Fine, its host(s), crew, affiliates, sponsors, and assigns from any and all claims, demands, or causes of action arising out of or connected with:</w:t>
      </w:r>
    </w:p>
    <w:p w:rsidR="00782A47" w:rsidRPr="00F639FE" w:rsidRDefault="00782A47" w:rsidP="00782A47">
      <w:pPr>
        <w:numPr>
          <w:ilvl w:val="0"/>
          <w:numId w:val="13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The recording of my likeness or voice</w:t>
      </w:r>
    </w:p>
    <w:p w:rsidR="00782A47" w:rsidRPr="00F639FE" w:rsidRDefault="00782A47" w:rsidP="00782A47">
      <w:pPr>
        <w:numPr>
          <w:ilvl w:val="0"/>
          <w:numId w:val="13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The use of the content</w:t>
      </w:r>
    </w:p>
    <w:p w:rsidR="00782A47" w:rsidRPr="00F639FE" w:rsidRDefault="00782A47" w:rsidP="00782A47">
      <w:pPr>
        <w:numPr>
          <w:ilvl w:val="0"/>
          <w:numId w:val="13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The running or mobile nature of the interview environment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confirm that I am participating voluntarily and I am physically capable of completing a moderate run. I accept full responsibility for my own health and safety.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6. Ownership</w:t>
      </w:r>
    </w:p>
    <w:p w:rsidR="00782A47" w:rsidRPr="008C225B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understand that all recordings, footage, and related materials are the exclusive property of Weather’s Fine, and I waive any right to inspect or approve the final product.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7. Confidentiality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acknowledge that I should not disclose confidential, proprietary, or sensitive information belonging to my employer or other parties. Any statements made during the run are voluntary and may be published.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lastRenderedPageBreak/>
        <w:t>8. Governing Law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This Agreement is governed by the laws of the state in which the recording occurs, unless otherwise required by law.</w:t>
      </w: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9. Acknowledgment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By signing, I confirm that:</w:t>
      </w:r>
    </w:p>
    <w:p w:rsidR="00782A47" w:rsidRPr="00F639FE" w:rsidRDefault="00782A47" w:rsidP="00782A47">
      <w:pPr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am at least 18 years old</w:t>
      </w:r>
    </w:p>
    <w:p w:rsidR="00782A47" w:rsidRPr="00F639FE" w:rsidRDefault="00782A47" w:rsidP="00782A47">
      <w:pPr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have read and understand this release</w:t>
      </w:r>
    </w:p>
    <w:p w:rsidR="00782A47" w:rsidRPr="00F639FE" w:rsidRDefault="00782A47" w:rsidP="00782A47">
      <w:pPr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agree to the terms voluntarily</w:t>
      </w:r>
    </w:p>
    <w:p w:rsidR="00782A47" w:rsidRPr="00F639FE" w:rsidRDefault="00782A47" w:rsidP="00782A47">
      <w:pPr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I understand this agreement is legally binding</w:t>
      </w:r>
    </w:p>
    <w:p w:rsidR="00782A47" w:rsidRDefault="00782A47" w:rsidP="00782A47">
      <w:pPr>
        <w:shd w:val="clear" w:color="auto" w:fill="FFFFFF"/>
        <w:spacing w:after="270" w:line="240" w:lineRule="auto"/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</w:pPr>
    </w:p>
    <w:p w:rsidR="00782A47" w:rsidRPr="00F639FE" w:rsidRDefault="00782A47" w:rsidP="00782A4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639FE">
        <w:rPr>
          <w:rFonts w:ascii="TimesNewRomanPS-BoldMT" w:eastAsia="Times New Roman" w:hAnsi="TimesNewRomanPS-BoldMT" w:cs="Times New Roman"/>
          <w:b/>
          <w:bCs/>
          <w:color w:val="222222"/>
          <w:sz w:val="24"/>
          <w:szCs w:val="24"/>
        </w:rPr>
        <w:t>Guest Information &amp; Signature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Name: ___________________________________________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Email: ___________________________________________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Phone: ___________________________________________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</w:p>
    <w:p w:rsidR="00782A47" w:rsidRPr="00F639FE" w:rsidRDefault="000D1B04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Availability </w:t>
      </w:r>
      <w:r w:rsidR="00D077E7">
        <w:rPr>
          <w:rFonts w:ascii="Times New Roman" w:eastAsia="Times New Roman" w:hAnsi="Times New Roman" w:cs="Times New Roman"/>
          <w:color w:val="222222"/>
        </w:rPr>
        <w:t xml:space="preserve">Interview </w:t>
      </w:r>
      <w:r w:rsidR="00C729D0">
        <w:rPr>
          <w:rFonts w:ascii="Times New Roman" w:eastAsia="Times New Roman" w:hAnsi="Times New Roman" w:cs="Times New Roman"/>
          <w:color w:val="222222"/>
        </w:rPr>
        <w:t>dates</w:t>
      </w:r>
      <w:r w:rsidR="00782A47" w:rsidRPr="00F639FE">
        <w:rPr>
          <w:rFonts w:ascii="Times New Roman" w:eastAsia="Times New Roman" w:hAnsi="Times New Roman" w:cs="Times New Roman"/>
          <w:color w:val="222222"/>
        </w:rPr>
        <w:t>: ____________________________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  <w:r w:rsidRPr="00F639FE">
        <w:rPr>
          <w:rFonts w:ascii="Times New Roman" w:eastAsia="Times New Roman" w:hAnsi="Times New Roman" w:cs="Times New Roman"/>
          <w:color w:val="222222"/>
        </w:rPr>
        <w:t>Signature: ________________________________________</w:t>
      </w:r>
    </w:p>
    <w:p w:rsidR="00782A47" w:rsidRPr="00F639FE" w:rsidRDefault="00782A47" w:rsidP="00782A47">
      <w:p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222222"/>
        </w:rPr>
      </w:pPr>
    </w:p>
    <w:p w:rsidR="00782A47" w:rsidRPr="008C225B" w:rsidRDefault="00782A47" w:rsidP="00782A47">
      <w:pPr>
        <w:shd w:val="clear" w:color="auto" w:fill="FFFFFF"/>
        <w:spacing w:after="201" w:line="240" w:lineRule="auto"/>
      </w:pPr>
      <w:r w:rsidRPr="00F639FE">
        <w:rPr>
          <w:rFonts w:ascii="Times New Roman" w:eastAsia="Times New Roman" w:hAnsi="Times New Roman" w:cs="Times New Roman"/>
          <w:color w:val="222222"/>
        </w:rPr>
        <w:t>Date Signed: ______________________________________</w:t>
      </w:r>
    </w:p>
    <w:p w:rsidR="00782A47" w:rsidRDefault="00782A47">
      <w:pPr>
        <w:pStyle w:val="Heading2"/>
      </w:pPr>
    </w:p>
    <w:p w:rsidR="001C4EFB" w:rsidRDefault="003D7A36">
      <w:pPr>
        <w:pStyle w:val="Heading2"/>
      </w:pPr>
      <w:r>
        <w:t>SECTION 1 — PERSONAL INFORMATION</w:t>
      </w:r>
    </w:p>
    <w:p w:rsidR="001C4EFB" w:rsidRDefault="001C4EFB"/>
    <w:p w:rsidR="001C4EFB" w:rsidRDefault="003D7A36">
      <w:r>
        <w:t>Social Media Handles (IG, TikTok, YouTube)</w:t>
      </w:r>
      <w:r w:rsidR="00782A47">
        <w:t xml:space="preserve"> if any</w:t>
      </w:r>
      <w:r>
        <w:t>:</w:t>
      </w:r>
    </w:p>
    <w:p w:rsidR="001C4EFB" w:rsidRDefault="003D7A36">
      <w:r>
        <w:t>___________________________________________</w:t>
      </w:r>
      <w:r w:rsidR="00782A47">
        <w:t>_____________________________________________________________</w:t>
      </w:r>
      <w:r>
        <w:t>_</w:t>
      </w:r>
    </w:p>
    <w:p w:rsidR="001C4EFB" w:rsidRDefault="001C4EFB"/>
    <w:p w:rsidR="001C4EFB" w:rsidRDefault="003D7A36">
      <w:r>
        <w:lastRenderedPageBreak/>
        <w:t>Website</w:t>
      </w:r>
      <w:r w:rsidR="00782A47">
        <w:t>, If Any</w:t>
      </w:r>
      <w:r>
        <w:t xml:space="preserve"> (optional):</w:t>
      </w:r>
    </w:p>
    <w:p w:rsidR="001C4EFB" w:rsidRDefault="003D7A36">
      <w:r>
        <w:t>________________________________________</w:t>
      </w:r>
      <w:r w:rsidR="00782A47">
        <w:t>_____________________________________________________________</w:t>
      </w:r>
      <w:r>
        <w:t>____</w:t>
      </w:r>
    </w:p>
    <w:p w:rsidR="001C4EFB" w:rsidRDefault="003D7A36">
      <w:pPr>
        <w:pStyle w:val="Heading2"/>
      </w:pPr>
      <w:r>
        <w:t>SECTION 2 — STORY &amp; BACKGROUND</w:t>
      </w:r>
    </w:p>
    <w:p w:rsidR="001C4EFB" w:rsidRDefault="003D7A36">
      <w:r>
        <w:t>1. Briefly tell us who you are and what you do:</w:t>
      </w:r>
    </w:p>
    <w:p w:rsidR="001C4EFB" w:rsidRDefault="003D7A36">
      <w:r>
        <w:t>________________________________________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</w:p>
    <w:p w:rsidR="001C4EFB" w:rsidRDefault="001C4EFB"/>
    <w:p w:rsidR="001C4EFB" w:rsidRDefault="003D7A36">
      <w:r>
        <w:t>2. What part of your life story most shaped who you are today?</w:t>
      </w:r>
    </w:p>
    <w:p w:rsidR="001C4EFB" w:rsidRDefault="003D7A36">
      <w:r>
        <w:t>__________________________________________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:rsidR="001C4EFB" w:rsidRDefault="001C4EFB"/>
    <w:p w:rsidR="001C4EFB" w:rsidRDefault="003D7A36">
      <w:r>
        <w:t>3. What is one major turning point, breakthrough, or challenge you've experienced?</w:t>
      </w:r>
    </w:p>
    <w:p w:rsidR="001C4EFB" w:rsidRDefault="003D7A36">
      <w:r>
        <w:t>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</w:t>
      </w:r>
    </w:p>
    <w:p w:rsidR="001C4EFB" w:rsidRDefault="001C4EFB"/>
    <w:p w:rsidR="001C4EFB" w:rsidRDefault="003D7A36">
      <w:pPr>
        <w:pStyle w:val="Heading2"/>
      </w:pPr>
      <w:r>
        <w:t>SECTION 3 — FIT FOR THE SHOW</w:t>
      </w:r>
    </w:p>
    <w:p w:rsidR="001C4EFB" w:rsidRDefault="003D7A36">
      <w:r>
        <w:t>4. Why do you believe you’d be a great fit for a running podcast?</w:t>
      </w:r>
    </w:p>
    <w:p w:rsidR="001C4EFB" w:rsidRDefault="003D7A36">
      <w:r>
        <w:t>____________________________________________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EFB" w:rsidRDefault="001C4EFB"/>
    <w:p w:rsidR="001C4EFB" w:rsidRDefault="003D7A36">
      <w:r>
        <w:t>5. Have you done interviews or public speaking before? (Yes/No) If yes, describe:</w:t>
      </w:r>
    </w:p>
    <w:p w:rsidR="001C4EFB" w:rsidRDefault="003D7A36">
      <w:r>
        <w:t>__________________________________________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:rsidR="001C4EFB" w:rsidRDefault="001C4EFB"/>
    <w:p w:rsidR="001C4EFB" w:rsidRDefault="003D7A36">
      <w:r>
        <w:t xml:space="preserve">6. Are you comfortable </w:t>
      </w:r>
      <w:r w:rsidR="00D077E7">
        <w:t>running</w:t>
      </w:r>
      <w:r>
        <w:t xml:space="preserve"> at a conversational pace for 40 minutes? (Yes / Yes w/ breaks / Not sure)</w:t>
      </w:r>
    </w:p>
    <w:p w:rsidR="001C4EFB" w:rsidRDefault="003D7A36">
      <w:r>
        <w:lastRenderedPageBreak/>
        <w:t>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:rsidR="001C4EFB" w:rsidRDefault="001C4EFB"/>
    <w:p w:rsidR="001C4EFB" w:rsidRDefault="003D7A36">
      <w:r>
        <w:t>7. What unique perspective or message would you want viewers to walk away with?</w:t>
      </w:r>
    </w:p>
    <w:p w:rsidR="001C4EFB" w:rsidRDefault="003D7A36">
      <w:r>
        <w:t>_______________________________________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:rsidR="001C4EFB" w:rsidRDefault="001C4EFB"/>
    <w:p w:rsidR="001C4EFB" w:rsidRDefault="003D7A36">
      <w:r>
        <w:t>8. What emotions are you most comfortable sharing on camera?</w:t>
      </w:r>
    </w:p>
    <w:p w:rsidR="001C4EFB" w:rsidRDefault="003D7A36">
      <w:r>
        <w:t>____________________________________________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EFB" w:rsidRDefault="003D7A36">
      <w:r>
        <w:t>9. Topics you prefer NOT to discuss:</w:t>
      </w:r>
    </w:p>
    <w:p w:rsidR="001C4EFB" w:rsidRDefault="003D7A36">
      <w:r>
        <w:t>_________________________________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</w:t>
      </w:r>
    </w:p>
    <w:p w:rsidR="001C4EFB" w:rsidRDefault="003D7A36">
      <w:pPr>
        <w:pStyle w:val="Heading2"/>
      </w:pPr>
      <w:r>
        <w:t>SECTION 4 — SOCIAL IMPACT &amp; REACH (Optional)</w:t>
      </w:r>
    </w:p>
    <w:p w:rsidR="001C4EFB" w:rsidRDefault="003D7A36">
      <w:r>
        <w:t>10. Current audience or following size:</w:t>
      </w:r>
    </w:p>
    <w:p w:rsidR="001C4EFB" w:rsidRDefault="003D7A36">
      <w:r>
        <w:t>___________________________________________</w:t>
      </w:r>
      <w:r w:rsidR="00782A47">
        <w:t>______________________________________________________________________________________________________________________________________________________________________</w:t>
      </w:r>
      <w:r>
        <w:t>_</w:t>
      </w:r>
    </w:p>
    <w:p w:rsidR="001C4EFB" w:rsidRDefault="003D7A36">
      <w:r>
        <w:t>11. Willing to promote your episode? (Yes / Possibly / No)</w:t>
      </w:r>
    </w:p>
    <w:p w:rsidR="001C4EFB" w:rsidRDefault="003D7A36">
      <w:r>
        <w:t>____________________________________________</w:t>
      </w:r>
    </w:p>
    <w:p w:rsidR="001C4EFB" w:rsidRDefault="003D7A36">
      <w:r>
        <w:t xml:space="preserve">12. What </w:t>
      </w:r>
      <w:r w:rsidR="00782A47">
        <w:t>type of conten</w:t>
      </w:r>
      <w:r w:rsidR="00E2482D">
        <w:t>t do you create, hope to create</w:t>
      </w:r>
      <w:r w:rsidR="00782A47">
        <w:t>, or appear in</w:t>
      </w:r>
      <w:r>
        <w:t>?</w:t>
      </w:r>
    </w:p>
    <w:p w:rsidR="001C4EFB" w:rsidRDefault="003D7A36">
      <w:r>
        <w:t>__________________________________________</w:t>
      </w:r>
      <w:r w:rsidR="00782A47">
        <w:t>_______________________________________________</w:t>
      </w:r>
      <w:r>
        <w:t>_</w:t>
      </w:r>
      <w:r w:rsidR="00782A47"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</w:p>
    <w:p w:rsidR="001C4EFB" w:rsidRDefault="003D7A36">
      <w:pPr>
        <w:pStyle w:val="Heading2"/>
      </w:pPr>
      <w:r>
        <w:t>SECTION 5 — LOGISTICS</w:t>
      </w:r>
    </w:p>
    <w:p w:rsidR="001C4EFB" w:rsidRDefault="00E2482D">
      <w:pPr>
        <w:pBdr>
          <w:bottom w:val="single" w:sz="12" w:space="1" w:color="auto"/>
        </w:pBdr>
      </w:pPr>
      <w:r>
        <w:t>13. Would y</w:t>
      </w:r>
      <w:r w:rsidR="00752B97">
        <w:t>ou be able to interview in the Cincinnati</w:t>
      </w:r>
      <w:r w:rsidR="000D1B04">
        <w:t xml:space="preserve"> tri-state area</w:t>
      </w:r>
      <w:r w:rsidR="00752B97">
        <w:t xml:space="preserve">, If </w:t>
      </w:r>
      <w:r w:rsidR="00D077E7">
        <w:t>yes,</w:t>
      </w:r>
      <w:r w:rsidR="00752B97">
        <w:t xml:space="preserve"> do you have a Trail or course you prefer</w:t>
      </w:r>
      <w:r w:rsidR="00D077E7">
        <w:t xml:space="preserve"> for your interview</w:t>
      </w:r>
      <w:r w:rsidR="003D7A36">
        <w:t>?</w:t>
      </w:r>
    </w:p>
    <w:p w:rsidR="00752B97" w:rsidRDefault="00752B97">
      <w:pPr>
        <w:pBdr>
          <w:bottom w:val="single" w:sz="12" w:space="1" w:color="auto"/>
        </w:pBdr>
      </w:pPr>
    </w:p>
    <w:p w:rsidR="00752B97" w:rsidRDefault="00752B97"/>
    <w:p w:rsidR="00752B97" w:rsidRDefault="003D7A36">
      <w:r>
        <w:t xml:space="preserve">14. </w:t>
      </w:r>
      <w:r w:rsidR="00752B97">
        <w:t xml:space="preserve"> </w:t>
      </w:r>
      <w:r w:rsidR="00D077E7">
        <w:t>I</w:t>
      </w:r>
      <w:r w:rsidR="00752B97">
        <w:t xml:space="preserve">f No, what </w:t>
      </w:r>
      <w:r w:rsidR="000D1B04">
        <w:t xml:space="preserve">City, State would you like </w:t>
      </w:r>
      <w:r w:rsidR="00D077E7">
        <w:t>us to travel to meet you and do you have a trail/course in mind?</w:t>
      </w:r>
    </w:p>
    <w:p w:rsidR="00D077E7" w:rsidRDefault="00D077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B97" w:rsidRDefault="00752B97"/>
    <w:p w:rsidR="001C4EFB" w:rsidRDefault="00752B97">
      <w:r>
        <w:t xml:space="preserve">15.   </w:t>
      </w:r>
      <w:r w:rsidR="003D7A36">
        <w:t>Preferred recording days (Weekdays / Weekends / Flexible):</w:t>
      </w:r>
    </w:p>
    <w:p w:rsidR="001C4EFB" w:rsidRDefault="003D7A36">
      <w:r>
        <w:t>______________________________</w:t>
      </w:r>
      <w:r w:rsidR="00782A47">
        <w:t>__________________________________________________________</w:t>
      </w:r>
      <w:r>
        <w:t>______________</w:t>
      </w:r>
    </w:p>
    <w:p w:rsidR="001C4EFB" w:rsidRDefault="001C4EFB"/>
    <w:p w:rsidR="001C4EFB" w:rsidRDefault="000D1B04">
      <w:r>
        <w:t>16</w:t>
      </w:r>
      <w:r w:rsidR="003D7A36">
        <w:t xml:space="preserve">. What is one thing you’ve never talked about publicly… but might be open </w:t>
      </w:r>
      <w:r w:rsidR="00546F2D">
        <w:t xml:space="preserve">or would like to discuss </w:t>
      </w:r>
      <w:r w:rsidR="003D7A36">
        <w:t>during a run?</w:t>
      </w:r>
    </w:p>
    <w:p w:rsidR="001C4EFB" w:rsidRDefault="003D7A36">
      <w:r>
        <w:t>____________________________</w:t>
      </w:r>
      <w:r w:rsidR="00546F2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1C4EFB" w:rsidRDefault="000D1B04">
      <w:pPr>
        <w:pBdr>
          <w:bottom w:val="single" w:sz="12" w:space="1" w:color="auto"/>
        </w:pBdr>
      </w:pPr>
      <w:r>
        <w:t xml:space="preserve">17. Is there one consistent question </w:t>
      </w:r>
      <w:r w:rsidR="00804C79">
        <w:t xml:space="preserve">or questions </w:t>
      </w:r>
      <w:r>
        <w:t xml:space="preserve">you’d like to see asked of </w:t>
      </w:r>
      <w:r w:rsidR="00804C79">
        <w:t>each</w:t>
      </w:r>
      <w:r>
        <w:t xml:space="preserve"> of our Guests</w:t>
      </w:r>
      <w:r w:rsidR="00804C79">
        <w:t>,</w:t>
      </w:r>
      <w:r>
        <w:t xml:space="preserve"> if yes </w:t>
      </w:r>
      <w:r w:rsidR="00804C79">
        <w:t>please list</w:t>
      </w:r>
      <w:r>
        <w:t>?</w:t>
      </w:r>
    </w:p>
    <w:p w:rsidR="00804C79" w:rsidRDefault="00804C79">
      <w:pPr>
        <w:pBdr>
          <w:bottom w:val="single" w:sz="12" w:space="1" w:color="auto"/>
        </w:pBdr>
      </w:pPr>
    </w:p>
    <w:p w:rsidR="00804C79" w:rsidRDefault="00804C79"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804C79" w:rsidRDefault="00804C79" w:rsidP="00804C79">
      <w:pPr>
        <w:pStyle w:val="Heading2"/>
      </w:pPr>
      <w:r>
        <w:t>SECTION 6 — FINAL QUESTION</w:t>
      </w:r>
    </w:p>
    <w:p w:rsidR="00804C79" w:rsidRDefault="00804C79"/>
    <w:p w:rsidR="00804C79" w:rsidRDefault="00804C79">
      <w:r>
        <w:t>18. Do you have a personal relationship with someone who you believe would make a great guest for the show? Please list.</w:t>
      </w:r>
    </w:p>
    <w:p w:rsidR="00804C79" w:rsidRDefault="00804C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B04" w:rsidRDefault="000D1B04"/>
    <w:sectPr w:rsidR="000D1B04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EAA" w:rsidRDefault="00DE2EAA" w:rsidP="0022692F">
      <w:pPr>
        <w:spacing w:after="0" w:line="240" w:lineRule="auto"/>
      </w:pPr>
      <w:r>
        <w:separator/>
      </w:r>
    </w:p>
  </w:endnote>
  <w:endnote w:type="continuationSeparator" w:id="1">
    <w:p w:rsidR="00DE2EAA" w:rsidRDefault="00DE2EAA" w:rsidP="0022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10" w:rsidRDefault="00B777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1219"/>
      <w:docPartObj>
        <w:docPartGallery w:val="Page Numbers (Bottom of Page)"/>
        <w:docPartUnique/>
      </w:docPartObj>
    </w:sdtPr>
    <w:sdtContent>
      <w:p w:rsidR="00B77710" w:rsidRDefault="00B77710">
        <w:pPr>
          <w:pStyle w:val="Footer"/>
          <w:jc w:val="center"/>
        </w:pPr>
        <w:fldSimple w:instr=" PAGE   \* MERGEFORMAT ">
          <w:r w:rsidR="00011B81">
            <w:rPr>
              <w:noProof/>
            </w:rPr>
            <w:t>4</w:t>
          </w:r>
        </w:fldSimple>
      </w:p>
    </w:sdtContent>
  </w:sdt>
  <w:p w:rsidR="00B77710" w:rsidRDefault="00B777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10" w:rsidRDefault="00B77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EAA" w:rsidRDefault="00DE2EAA" w:rsidP="0022692F">
      <w:pPr>
        <w:spacing w:after="0" w:line="240" w:lineRule="auto"/>
      </w:pPr>
      <w:r>
        <w:separator/>
      </w:r>
    </w:p>
  </w:footnote>
  <w:footnote w:type="continuationSeparator" w:id="1">
    <w:p w:rsidR="00DE2EAA" w:rsidRDefault="00DE2EAA" w:rsidP="0022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10" w:rsidRDefault="00B77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10" w:rsidRDefault="00B777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710" w:rsidRDefault="00B777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5569AE"/>
    <w:multiLevelType w:val="multilevel"/>
    <w:tmpl w:val="109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446272"/>
    <w:multiLevelType w:val="multilevel"/>
    <w:tmpl w:val="2CC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95635"/>
    <w:multiLevelType w:val="multilevel"/>
    <w:tmpl w:val="EBB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A47262"/>
    <w:multiLevelType w:val="multilevel"/>
    <w:tmpl w:val="F7E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41291A"/>
    <w:multiLevelType w:val="multilevel"/>
    <w:tmpl w:val="111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014AC"/>
    <w:rsid w:val="00011B81"/>
    <w:rsid w:val="00034616"/>
    <w:rsid w:val="0006063C"/>
    <w:rsid w:val="000D1B04"/>
    <w:rsid w:val="0015074B"/>
    <w:rsid w:val="001C4EFB"/>
    <w:rsid w:val="0022692F"/>
    <w:rsid w:val="0029639D"/>
    <w:rsid w:val="00326F90"/>
    <w:rsid w:val="003367E7"/>
    <w:rsid w:val="003D7A36"/>
    <w:rsid w:val="004719F3"/>
    <w:rsid w:val="00532A97"/>
    <w:rsid w:val="00546F2D"/>
    <w:rsid w:val="00752B97"/>
    <w:rsid w:val="00782A47"/>
    <w:rsid w:val="00804C79"/>
    <w:rsid w:val="009B2053"/>
    <w:rsid w:val="00AA1D8D"/>
    <w:rsid w:val="00B47730"/>
    <w:rsid w:val="00B77710"/>
    <w:rsid w:val="00C729D0"/>
    <w:rsid w:val="00CB0664"/>
    <w:rsid w:val="00D077E7"/>
    <w:rsid w:val="00DE2EAA"/>
    <w:rsid w:val="00E2482D"/>
    <w:rsid w:val="00FB5B29"/>
    <w:rsid w:val="00FC693F"/>
    <w:rsid w:val="00FD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Ryan Stroud</cp:lastModifiedBy>
  <cp:revision>4</cp:revision>
  <cp:lastPrinted>2025-12-17T19:28:00Z</cp:lastPrinted>
  <dcterms:created xsi:type="dcterms:W3CDTF">2025-12-17T20:05:00Z</dcterms:created>
  <dcterms:modified xsi:type="dcterms:W3CDTF">2025-12-18T12:43:00Z</dcterms:modified>
</cp:coreProperties>
</file>